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BBEE">
      <w:pPr>
        <w:pStyle w:val="3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西藏烟草</w:t>
      </w:r>
      <w:r>
        <w:rPr>
          <w:rFonts w:hint="eastAsia" w:ascii="方正小标宋简体" w:hAnsi="宋体" w:eastAsia="方正小标宋简体"/>
          <w:bCs/>
          <w:sz w:val="44"/>
          <w:szCs w:val="44"/>
        </w:rPr>
        <w:fldChar w:fldCharType="begin"/>
      </w:r>
      <w:r>
        <w:rPr>
          <w:rFonts w:hint="eastAsia" w:ascii="方正小标宋简体" w:hAnsi="宋体" w:eastAsia="方正小标宋简体"/>
          <w:bCs/>
          <w:sz w:val="44"/>
          <w:szCs w:val="44"/>
        </w:rPr>
        <w:instrText xml:space="preserve"> HYPERLINK "https://sxgy.tobacco.com.cn/system/_content/download.jsp?urltype=news.DownloadAttachUrl&amp;owner=1797162115&amp;wbfileid=7705036" \t "https://sa.offcn.com/html/2022/06/_blank" </w:instrText>
      </w:r>
      <w:r>
        <w:rPr>
          <w:rFonts w:hint="eastAsia" w:ascii="方正小标宋简体" w:hAnsi="宋体" w:eastAsia="方正小标宋简体"/>
          <w:bCs/>
          <w:sz w:val="44"/>
          <w:szCs w:val="44"/>
        </w:rPr>
        <w:fldChar w:fldCharType="separate"/>
      </w:r>
      <w:r>
        <w:rPr>
          <w:rFonts w:hint="eastAsia" w:ascii="方正小标宋简体" w:hAnsi="宋体" w:eastAsia="方正小标宋简体"/>
          <w:bCs/>
          <w:sz w:val="44"/>
          <w:szCs w:val="44"/>
        </w:rPr>
        <w:t>2025年招聘考察表</w:t>
      </w:r>
      <w:r>
        <w:rPr>
          <w:rFonts w:hint="eastAsia" w:ascii="方正小标宋简体" w:hAnsi="宋体" w:eastAsia="方正小标宋简体"/>
          <w:bCs/>
          <w:sz w:val="44"/>
          <w:szCs w:val="44"/>
        </w:rPr>
        <w:fldChar w:fldCharType="end"/>
      </w:r>
    </w:p>
    <w:p w14:paraId="083C71F4">
      <w:pPr>
        <w:autoSpaceDE w:val="0"/>
        <w:autoSpaceDN w:val="0"/>
        <w:spacing w:after="306" w:line="240" w:lineRule="exact"/>
        <w:ind w:right="1009"/>
        <w:jc w:val="both"/>
        <w:rPr>
          <w:rFonts w:ascii="宋体" w:hAnsi="宋体" w:eastAsia="宋体" w:cs="Times New Roman"/>
          <w:kern w:val="2"/>
          <w:sz w:val="21"/>
          <w:szCs w:val="21"/>
          <w:lang w:eastAsia="zh-CN"/>
        </w:rPr>
      </w:pPr>
    </w:p>
    <w:p w14:paraId="11EC64FA">
      <w:pPr>
        <w:autoSpaceDE w:val="0"/>
        <w:autoSpaceDN w:val="0"/>
        <w:spacing w:after="306" w:line="240" w:lineRule="auto"/>
        <w:ind w:right="1008"/>
        <w:jc w:val="both"/>
        <w:rPr>
          <w:rFonts w:ascii="Droid Sans Fallback" w:hAnsi="Droid Sans Fallback" w:eastAsia="Droid Sans Fallback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eastAsia="zh-CN"/>
        </w:rPr>
        <w:t>报考单位及岗位：</w:t>
      </w:r>
    </w:p>
    <w:tbl>
      <w:tblPr>
        <w:tblStyle w:val="36"/>
        <w:tblW w:w="97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82"/>
        <w:gridCol w:w="355"/>
        <w:gridCol w:w="637"/>
        <w:gridCol w:w="709"/>
        <w:gridCol w:w="577"/>
        <w:gridCol w:w="995"/>
        <w:gridCol w:w="1476"/>
        <w:gridCol w:w="319"/>
        <w:gridCol w:w="35"/>
        <w:gridCol w:w="1730"/>
      </w:tblGrid>
      <w:tr w14:paraId="25B2F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4EA7B4D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27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2890075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CE346EA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6248AFA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2F457FC">
            <w:pPr>
              <w:autoSpaceDE w:val="0"/>
              <w:autoSpaceDN w:val="0"/>
              <w:spacing w:before="164" w:after="0" w:line="240" w:lineRule="auto"/>
              <w:ind w:left="31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62E03D1B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08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F95177D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一寸相片</w:t>
            </w:r>
          </w:p>
        </w:tc>
      </w:tr>
      <w:tr w14:paraId="13D1B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DFC6A4E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227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7872CC5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7CD53C3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国籍</w:t>
            </w:r>
          </w:p>
        </w:tc>
        <w:tc>
          <w:tcPr>
            <w:tcW w:w="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B1343A4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D16E8AF">
            <w:pPr>
              <w:autoSpaceDE w:val="0"/>
              <w:autoSpaceDN w:val="0"/>
              <w:spacing w:before="164" w:after="0" w:line="240" w:lineRule="auto"/>
              <w:ind w:left="310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62E95006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084" w:type="dxa"/>
            <w:gridSpan w:val="3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BAFD6D7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31EC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6F3535D9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婚否</w:t>
            </w:r>
          </w:p>
        </w:tc>
        <w:tc>
          <w:tcPr>
            <w:tcW w:w="227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675FB626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DDBB46F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4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0A5DDFD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084" w:type="dxa"/>
            <w:gridSpan w:val="3"/>
            <w:vMerge w:val="continue"/>
            <w:tcBorders>
              <w:left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64220AF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4BDA9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B84568A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227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EF8D148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A81BF9A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24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EA047F1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08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5F4CFF3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48EBF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AE9DFAD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356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936BC21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63DBEE04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0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746F9DB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382DA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F7C8199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356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6849EE1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8CFDE7A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20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996C5C3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7C7B4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9C7BD90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户籍地址</w:t>
            </w:r>
          </w:p>
        </w:tc>
        <w:tc>
          <w:tcPr>
            <w:tcW w:w="811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EC025EA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08387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10701F5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（从高中填起）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教育经历</w:t>
            </w:r>
          </w:p>
        </w:tc>
        <w:tc>
          <w:tcPr>
            <w:tcW w:w="163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4E2DF75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>起止年月</w:t>
            </w:r>
          </w:p>
        </w:tc>
        <w:tc>
          <w:tcPr>
            <w:tcW w:w="471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EA361F9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>毕业院校系及专业</w:t>
            </w:r>
          </w:p>
        </w:tc>
        <w:tc>
          <w:tcPr>
            <w:tcW w:w="17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CF25876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>证明人</w:t>
            </w:r>
          </w:p>
        </w:tc>
      </w:tr>
      <w:tr w14:paraId="08691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9A8DD31"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spacing w:val="-3"/>
                <w:sz w:val="20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E3A97EF"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spacing w:val="-3"/>
                <w:sz w:val="20"/>
              </w:rPr>
            </w:pPr>
          </w:p>
        </w:tc>
        <w:tc>
          <w:tcPr>
            <w:tcW w:w="471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8E3A4D6"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spacing w:val="-3"/>
                <w:sz w:val="20"/>
              </w:rPr>
            </w:pPr>
          </w:p>
        </w:tc>
        <w:tc>
          <w:tcPr>
            <w:tcW w:w="17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03766A2"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spacing w:val="-3"/>
                <w:sz w:val="20"/>
              </w:rPr>
            </w:pPr>
          </w:p>
        </w:tc>
      </w:tr>
      <w:tr w14:paraId="53529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22BFC45"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spacing w:val="-3"/>
                <w:sz w:val="20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C79CDFE"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spacing w:val="-3"/>
                <w:sz w:val="20"/>
              </w:rPr>
            </w:pPr>
          </w:p>
        </w:tc>
        <w:tc>
          <w:tcPr>
            <w:tcW w:w="471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7E04477"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spacing w:val="-3"/>
                <w:sz w:val="20"/>
              </w:rPr>
            </w:pPr>
          </w:p>
        </w:tc>
        <w:tc>
          <w:tcPr>
            <w:tcW w:w="17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1AF761A"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spacing w:val="-3"/>
                <w:sz w:val="20"/>
              </w:rPr>
            </w:pPr>
          </w:p>
        </w:tc>
      </w:tr>
      <w:tr w14:paraId="1562F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2F8B03D"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spacing w:val="-3"/>
                <w:sz w:val="20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98DCE75"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spacing w:val="-3"/>
                <w:sz w:val="20"/>
              </w:rPr>
            </w:pPr>
          </w:p>
        </w:tc>
        <w:tc>
          <w:tcPr>
            <w:tcW w:w="471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0361E1F"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spacing w:val="-3"/>
                <w:sz w:val="20"/>
              </w:rPr>
            </w:pPr>
          </w:p>
        </w:tc>
        <w:tc>
          <w:tcPr>
            <w:tcW w:w="17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72E46E9"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spacing w:val="-3"/>
                <w:sz w:val="20"/>
              </w:rPr>
            </w:pPr>
          </w:p>
        </w:tc>
      </w:tr>
      <w:tr w14:paraId="0E578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1736E5B"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spacing w:val="-3"/>
                <w:sz w:val="20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45D4365"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spacing w:val="-3"/>
                <w:sz w:val="20"/>
              </w:rPr>
            </w:pPr>
          </w:p>
        </w:tc>
        <w:tc>
          <w:tcPr>
            <w:tcW w:w="471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8EF4538"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spacing w:val="-3"/>
                <w:sz w:val="20"/>
              </w:rPr>
            </w:pPr>
          </w:p>
        </w:tc>
        <w:tc>
          <w:tcPr>
            <w:tcW w:w="176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6E3F52C7"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spacing w:val="-3"/>
                <w:sz w:val="20"/>
              </w:rPr>
            </w:pPr>
          </w:p>
        </w:tc>
      </w:tr>
      <w:tr w14:paraId="267FA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F4446AD">
            <w:pPr>
              <w:spacing w:line="24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家庭成员</w:t>
            </w:r>
          </w:p>
          <w:p w14:paraId="095848FF">
            <w:pPr>
              <w:spacing w:line="24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及社会主要</w:t>
            </w:r>
          </w:p>
          <w:p w14:paraId="1AF51291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6D5F36E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>与本人关系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8E8A9FD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0CE1F62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340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6E96CF96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>工作单位及职务</w:t>
            </w:r>
          </w:p>
        </w:tc>
        <w:tc>
          <w:tcPr>
            <w:tcW w:w="17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406DE01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>政治面貌</w:t>
            </w:r>
          </w:p>
        </w:tc>
      </w:tr>
      <w:tr w14:paraId="2F35E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0AB60374">
            <w:pPr>
              <w:spacing w:line="240" w:lineRule="auto"/>
              <w:rPr>
                <w:rFonts w:ascii="仿宋" w:hAnsi="仿宋" w:eastAsia="仿宋"/>
                <w:color w:val="000000"/>
                <w:spacing w:val="-33"/>
                <w:sz w:val="30"/>
              </w:rPr>
            </w:pPr>
          </w:p>
        </w:tc>
        <w:tc>
          <w:tcPr>
            <w:tcW w:w="128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3AF2FB1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2C555C4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7783073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40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8E76325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7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19DD65F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74F47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4264CCBC">
            <w:pPr>
              <w:spacing w:line="240" w:lineRule="auto"/>
              <w:rPr>
                <w:rFonts w:ascii="仿宋" w:hAnsi="仿宋" w:eastAsia="仿宋"/>
                <w:color w:val="000000"/>
                <w:spacing w:val="-33"/>
                <w:sz w:val="30"/>
              </w:rPr>
            </w:pPr>
          </w:p>
        </w:tc>
        <w:tc>
          <w:tcPr>
            <w:tcW w:w="128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00F17B9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E0DDC5D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4CBB28E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40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58DB21A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7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FB3EF69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18220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61B6C2D6">
            <w:pPr>
              <w:spacing w:line="240" w:lineRule="auto"/>
              <w:rPr>
                <w:rFonts w:ascii="仿宋" w:hAnsi="仿宋" w:eastAsia="仿宋"/>
                <w:color w:val="000000"/>
                <w:spacing w:val="-33"/>
                <w:sz w:val="30"/>
              </w:rPr>
            </w:pPr>
          </w:p>
        </w:tc>
        <w:tc>
          <w:tcPr>
            <w:tcW w:w="128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B5D6894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981D1A2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453DB7D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40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018279F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7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9ACE035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11D63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6CE5828D">
            <w:pPr>
              <w:spacing w:line="240" w:lineRule="auto"/>
              <w:rPr>
                <w:rFonts w:ascii="仿宋" w:hAnsi="仿宋" w:eastAsia="仿宋"/>
                <w:color w:val="000000"/>
                <w:spacing w:val="-33"/>
                <w:sz w:val="30"/>
              </w:rPr>
            </w:pPr>
          </w:p>
        </w:tc>
        <w:tc>
          <w:tcPr>
            <w:tcW w:w="128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BCE470C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3885985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0DF2C11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40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CAA5F9F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7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E273984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4656D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63430427">
            <w:pPr>
              <w:spacing w:line="240" w:lineRule="auto"/>
              <w:rPr>
                <w:rFonts w:ascii="仿宋" w:hAnsi="仿宋" w:eastAsia="仿宋"/>
                <w:color w:val="000000"/>
                <w:spacing w:val="-33"/>
                <w:sz w:val="30"/>
              </w:rPr>
            </w:pPr>
          </w:p>
        </w:tc>
        <w:tc>
          <w:tcPr>
            <w:tcW w:w="128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D0345B4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195D5B2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C33D633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40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BAD0F69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7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1842A49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783A7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0DD683EB">
            <w:pPr>
              <w:spacing w:line="240" w:lineRule="auto"/>
              <w:rPr>
                <w:rFonts w:ascii="仿宋" w:hAnsi="仿宋" w:eastAsia="仿宋"/>
                <w:color w:val="000000"/>
                <w:spacing w:val="-33"/>
                <w:sz w:val="30"/>
              </w:rPr>
            </w:pPr>
          </w:p>
        </w:tc>
        <w:tc>
          <w:tcPr>
            <w:tcW w:w="128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98F8584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2020D2C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3BFF9F8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40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6E586A6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7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3F56543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52AFA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0B10CE0">
            <w:pPr>
              <w:spacing w:line="240" w:lineRule="auto"/>
              <w:jc w:val="center"/>
              <w:rPr>
                <w:rFonts w:ascii="仿宋" w:hAnsi="仿宋" w:eastAsia="仿宋"/>
                <w:color w:val="000000"/>
                <w:spacing w:val="-33"/>
                <w:sz w:val="3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在烟草行业工作的亲属关系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347A652">
            <w:pPr>
              <w:autoSpaceDE w:val="0"/>
              <w:autoSpaceDN w:val="0"/>
              <w:spacing w:before="164" w:after="0"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>与本人关系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EC4736E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18CFC0E">
            <w:pPr>
              <w:autoSpaceDE w:val="0"/>
              <w:autoSpaceDN w:val="0"/>
              <w:spacing w:before="164" w:after="0" w:line="240" w:lineRule="auto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340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58AE8EA9">
            <w:pPr>
              <w:autoSpaceDE w:val="0"/>
              <w:autoSpaceDN w:val="0"/>
              <w:spacing w:before="164" w:after="0" w:line="240" w:lineRule="auto"/>
              <w:ind w:left="310" w:firstLine="580" w:firstLineChars="200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>工作单位及职务</w:t>
            </w:r>
          </w:p>
        </w:tc>
        <w:tc>
          <w:tcPr>
            <w:tcW w:w="17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14210B00">
            <w:pPr>
              <w:autoSpaceDE w:val="0"/>
              <w:autoSpaceDN w:val="0"/>
              <w:spacing w:before="164" w:after="0" w:line="240" w:lineRule="auto"/>
              <w:ind w:left="310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>政治面貌</w:t>
            </w:r>
          </w:p>
        </w:tc>
      </w:tr>
      <w:tr w14:paraId="5DE97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6EF1C29E">
            <w:pPr>
              <w:spacing w:line="240" w:lineRule="auto"/>
              <w:rPr>
                <w:rFonts w:ascii="仿宋" w:hAnsi="仿宋" w:eastAsia="仿宋"/>
                <w:color w:val="000000"/>
                <w:spacing w:val="-33"/>
                <w:sz w:val="30"/>
              </w:rPr>
            </w:pPr>
          </w:p>
        </w:tc>
        <w:tc>
          <w:tcPr>
            <w:tcW w:w="128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BC4225B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E66D9BF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ABC4251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40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348CD4D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7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E6042A4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34D96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2C3E1376">
            <w:pPr>
              <w:spacing w:line="240" w:lineRule="auto"/>
              <w:rPr>
                <w:rFonts w:ascii="仿宋" w:hAnsi="仿宋" w:eastAsia="仿宋"/>
                <w:color w:val="000000"/>
                <w:spacing w:val="-33"/>
                <w:sz w:val="30"/>
              </w:rPr>
            </w:pPr>
          </w:p>
        </w:tc>
        <w:tc>
          <w:tcPr>
            <w:tcW w:w="128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647D5FF8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8D79F96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431205F3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40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57B078E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7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01A86939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54C05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1F59484A">
            <w:pPr>
              <w:spacing w:line="240" w:lineRule="auto"/>
              <w:rPr>
                <w:rFonts w:ascii="仿宋" w:hAnsi="仿宋" w:eastAsia="仿宋"/>
                <w:color w:val="000000"/>
                <w:spacing w:val="-33"/>
                <w:sz w:val="30"/>
              </w:rPr>
            </w:pPr>
          </w:p>
        </w:tc>
        <w:tc>
          <w:tcPr>
            <w:tcW w:w="128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F36F7C1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ACB7BC8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2B588B3D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340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7EE265FE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7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center"/>
          </w:tcPr>
          <w:p w14:paraId="3080B584">
            <w:pPr>
              <w:autoSpaceDE w:val="0"/>
              <w:autoSpaceDN w:val="0"/>
              <w:spacing w:before="164" w:after="0" w:line="240" w:lineRule="auto"/>
              <w:ind w:left="31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</w:p>
        </w:tc>
      </w:tr>
    </w:tbl>
    <w:p w14:paraId="7646C7BF">
      <w:pPr>
        <w:autoSpaceDE w:val="0"/>
        <w:autoSpaceDN w:val="0"/>
        <w:spacing w:after="0" w:line="240" w:lineRule="auto"/>
      </w:pPr>
    </w:p>
    <w:p w14:paraId="1469F0E3">
      <w:pPr>
        <w:spacing w:line="240" w:lineRule="auto"/>
        <w:sectPr>
          <w:pgSz w:w="11906" w:h="16838"/>
          <w:pgMar w:top="1000" w:right="952" w:bottom="1440" w:left="1124" w:header="720" w:footer="720" w:gutter="0"/>
          <w:cols w:equalWidth="0" w:num="1">
            <w:col w:w="9830"/>
          </w:cols>
          <w:docGrid w:linePitch="360" w:charSpace="0"/>
        </w:sectPr>
      </w:pPr>
    </w:p>
    <w:tbl>
      <w:tblPr>
        <w:tblStyle w:val="36"/>
        <w:tblpPr w:leftFromText="180" w:rightFromText="180" w:vertAnchor="text" w:horzAnchor="page" w:tblpX="1087" w:tblpY="-139"/>
        <w:tblOverlap w:val="never"/>
        <w:tblW w:w="98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7017"/>
      </w:tblGrid>
      <w:tr w14:paraId="7186A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6" w:hRule="exact"/>
        </w:trPr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F4AE9B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>考察人选本人承诺情况</w:t>
            </w:r>
          </w:p>
        </w:tc>
        <w:tc>
          <w:tcPr>
            <w:tcW w:w="7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7F5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210"/>
              <w:jc w:val="left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eastAsia="zh-CN"/>
              </w:rPr>
              <w:t>本人承诺无以下任何情形：</w:t>
            </w:r>
          </w:p>
          <w:p w14:paraId="547BB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21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因犯罪受过刑事处罚，被开除中国共产党党籍，被开除公职。</w:t>
            </w:r>
          </w:p>
          <w:p w14:paraId="6D4A8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21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 xml:space="preserve">被依法列为失信联合惩戒对象； </w:t>
            </w:r>
          </w:p>
          <w:p w14:paraId="5EA29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21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在国家法定考试中被认定有舞弊等严重违反录用纪律行为；</w:t>
            </w:r>
          </w:p>
          <w:p w14:paraId="1D81D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21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因涉嫌违纪违法正在接受审查；</w:t>
            </w:r>
          </w:p>
          <w:p w14:paraId="186DF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21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不符合招聘回避管理有关规定；</w:t>
            </w:r>
          </w:p>
          <w:p w14:paraId="4CBE8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right="21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eastAsia="zh-CN"/>
              </w:rPr>
              <w:t>在校期间违反《普通高等学校学生管理规定》以及学校纪律，受到过记过、留校察看或开除学籍处分的人员。</w:t>
            </w:r>
          </w:p>
          <w:p w14:paraId="157955FD">
            <w:pPr>
              <w:spacing w:line="340" w:lineRule="exact"/>
              <w:ind w:right="840" w:firstLine="400" w:firstLineChars="200"/>
              <w:rPr>
                <w:rFonts w:hint="eastAsia" w:ascii="Times New Roman" w:hAnsi="Times New Roman" w:eastAsia="黑体"/>
                <w:sz w:val="20"/>
                <w:szCs w:val="20"/>
              </w:rPr>
            </w:pPr>
          </w:p>
          <w:p w14:paraId="40A42EDB">
            <w:pPr>
              <w:spacing w:line="340" w:lineRule="exact"/>
              <w:ind w:right="840" w:firstLine="400" w:firstLineChars="200"/>
              <w:rPr>
                <w:rFonts w:hint="eastAsia" w:ascii="Times New Roman" w:hAnsi="Times New Roman" w:eastAsia="黑体"/>
                <w:sz w:val="20"/>
                <w:szCs w:val="20"/>
              </w:rPr>
            </w:pPr>
            <w:r>
              <w:rPr>
                <w:rFonts w:hint="eastAsia" w:ascii="Times New Roman" w:hAnsi="Times New Roman" w:eastAsia="黑体"/>
                <w:sz w:val="20"/>
                <w:szCs w:val="20"/>
              </w:rPr>
              <w:t>本人承诺以上所填信息真实有效。如本人在应聘任何环节有不符合资格条件或有弄虚作假、隐瞒事实真相等行为，本人愿承担相应责任。</w:t>
            </w:r>
          </w:p>
          <w:p w14:paraId="6EA515AA">
            <w:pPr>
              <w:spacing w:line="340" w:lineRule="exact"/>
              <w:ind w:right="840" w:firstLine="2860" w:firstLineChars="1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被考察人（签名）：</w:t>
            </w:r>
          </w:p>
          <w:p w14:paraId="0384AF89">
            <w:pPr>
              <w:autoSpaceDE w:val="0"/>
              <w:autoSpaceDN w:val="0"/>
              <w:spacing w:before="164" w:after="0" w:line="240" w:lineRule="auto"/>
              <w:ind w:firstLine="3300" w:firstLineChars="1500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  <w:p w14:paraId="57663F4F">
            <w:pPr>
              <w:pStyle w:val="35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</w:p>
          <w:p w14:paraId="50900189">
            <w:pPr>
              <w:pStyle w:val="35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</w:p>
          <w:p w14:paraId="2BC6BF8E">
            <w:pPr>
              <w:pStyle w:val="35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</w:p>
          <w:p w14:paraId="0A588624">
            <w:pPr>
              <w:autoSpaceDE w:val="0"/>
              <w:autoSpaceDN w:val="0"/>
              <w:spacing w:before="164" w:after="0" w:line="240" w:lineRule="auto"/>
              <w:ind w:firstLine="3480" w:firstLineChars="1200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>承诺人签名：</w:t>
            </w:r>
          </w:p>
          <w:p w14:paraId="011ED8C4">
            <w:pPr>
              <w:autoSpaceDE w:val="0"/>
              <w:autoSpaceDN w:val="0"/>
              <w:spacing w:before="164" w:after="0" w:line="240" w:lineRule="auto"/>
              <w:ind w:firstLine="4060" w:firstLineChars="1400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>年     月    日</w:t>
            </w:r>
          </w:p>
          <w:p w14:paraId="176E87D6">
            <w:pPr>
              <w:pStyle w:val="35"/>
              <w:spacing w:line="240" w:lineRule="auto"/>
              <w:ind w:firstLine="220"/>
              <w:rPr>
                <w:rFonts w:ascii="黑体" w:hAnsi="黑体" w:eastAsia="黑体"/>
                <w:szCs w:val="21"/>
                <w:lang w:eastAsia="zh-CN"/>
              </w:rPr>
            </w:pPr>
          </w:p>
          <w:p w14:paraId="065DCBCD">
            <w:pPr>
              <w:pStyle w:val="35"/>
              <w:spacing w:line="240" w:lineRule="auto"/>
              <w:ind w:firstLine="220"/>
              <w:rPr>
                <w:rFonts w:ascii="黑体" w:hAnsi="黑体" w:eastAsia="黑体"/>
                <w:szCs w:val="21"/>
                <w:lang w:eastAsia="zh-CN"/>
              </w:rPr>
            </w:pPr>
          </w:p>
          <w:p w14:paraId="57603925">
            <w:pPr>
              <w:pStyle w:val="35"/>
              <w:spacing w:line="240" w:lineRule="auto"/>
              <w:ind w:firstLine="220"/>
              <w:rPr>
                <w:rFonts w:ascii="黑体" w:hAnsi="黑体" w:eastAsia="黑体"/>
                <w:szCs w:val="21"/>
                <w:lang w:eastAsia="zh-CN"/>
              </w:rPr>
            </w:pPr>
          </w:p>
          <w:p w14:paraId="217D3572">
            <w:pPr>
              <w:pStyle w:val="35"/>
              <w:spacing w:line="240" w:lineRule="auto"/>
              <w:ind w:firstLine="220"/>
              <w:rPr>
                <w:rFonts w:ascii="黑体" w:hAnsi="黑体" w:eastAsia="黑体"/>
                <w:szCs w:val="21"/>
                <w:lang w:eastAsia="zh-CN"/>
              </w:rPr>
            </w:pPr>
          </w:p>
          <w:p w14:paraId="5B780EE9">
            <w:pPr>
              <w:spacing w:line="240" w:lineRule="auto"/>
              <w:ind w:firstLine="3520" w:firstLineChars="1600"/>
              <w:rPr>
                <w:rFonts w:ascii="黑体" w:hAnsi="黑体" w:eastAsia="黑体"/>
                <w:szCs w:val="21"/>
                <w:lang w:eastAsia="zh-CN"/>
              </w:rPr>
            </w:pPr>
          </w:p>
          <w:p w14:paraId="27E0D8D6">
            <w:pPr>
              <w:spacing w:line="240" w:lineRule="auto"/>
              <w:ind w:firstLine="3520" w:firstLineChars="160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（承诺人签名）</w:t>
            </w:r>
          </w:p>
          <w:p w14:paraId="77EB5B9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</w:p>
          <w:p w14:paraId="1B248AA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</w:p>
          <w:p w14:paraId="63E77BA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</w:p>
          <w:p w14:paraId="427EEFA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</w:p>
          <w:p w14:paraId="1ABDF3C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</w:p>
          <w:p w14:paraId="043CEB2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</w:p>
          <w:p w14:paraId="301658A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</w:p>
          <w:p w14:paraId="64534FC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 xml:space="preserve">                                      年 </w:t>
            </w: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 xml:space="preserve">月 </w:t>
            </w: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>日</w:t>
            </w:r>
          </w:p>
          <w:p w14:paraId="6B27D0E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 xml:space="preserve">                                      （盖章）</w:t>
            </w:r>
          </w:p>
        </w:tc>
      </w:tr>
      <w:tr w14:paraId="604F6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exact"/>
        </w:trPr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51444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>考察人选现实表现及政治情况</w:t>
            </w:r>
          </w:p>
        </w:tc>
        <w:tc>
          <w:tcPr>
            <w:tcW w:w="7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85067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</w:p>
          <w:p w14:paraId="5B56C4F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</w:p>
          <w:p w14:paraId="17A02D40">
            <w:pPr>
              <w:pStyle w:val="35"/>
              <w:ind w:left="0" w:leftChars="0" w:firstLine="0" w:firstLineChars="0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</w:p>
          <w:p w14:paraId="3ABEF73F">
            <w:pPr>
              <w:pStyle w:val="35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</w:p>
          <w:p w14:paraId="03397B72">
            <w:pPr>
              <w:pStyle w:val="35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</w:p>
          <w:p w14:paraId="154F1358">
            <w:pPr>
              <w:pStyle w:val="35"/>
              <w:ind w:left="0" w:leftChars="0" w:firstLine="0" w:firstLineChars="0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</w:p>
          <w:p w14:paraId="3B2BCF8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</w:p>
          <w:p w14:paraId="1AC499F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 xml:space="preserve">           </w:t>
            </w:r>
          </w:p>
          <w:p w14:paraId="0353C6F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</w:p>
          <w:p w14:paraId="4003CB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>年      月      日</w:t>
            </w:r>
          </w:p>
          <w:p w14:paraId="6C930C6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40"/>
                <w:kern w:val="2"/>
                <w:sz w:val="21"/>
                <w:szCs w:val="21"/>
                <w:lang w:eastAsia="zh-CN"/>
              </w:rPr>
              <w:t xml:space="preserve">                                      （盖章）</w:t>
            </w:r>
          </w:p>
        </w:tc>
      </w:tr>
    </w:tbl>
    <w:p w14:paraId="176F868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right="0"/>
        <w:jc w:val="both"/>
        <w:textAlignment w:val="auto"/>
        <w:rPr>
          <w:rFonts w:ascii="Droid Sans Fallback" w:hAnsi="Droid Sans Fallback" w:eastAsia="Droid Sans Fallback"/>
          <w:b/>
          <w:bCs/>
          <w:color w:val="000000"/>
          <w:sz w:val="24"/>
          <w:szCs w:val="24"/>
          <w:lang w:eastAsia="zh-CN"/>
        </w:rPr>
      </w:pPr>
    </w:p>
    <w:p w14:paraId="04031E04">
      <w:pPr>
        <w:widowControl w:val="0"/>
        <w:spacing w:after="0" w:line="300" w:lineRule="exact"/>
        <w:ind w:firstLine="482" w:firstLineChars="200"/>
        <w:jc w:val="both"/>
        <w:rPr>
          <w:rFonts w:hint="eastAsia" w:ascii="宋体" w:hAnsi="宋体" w:eastAsia="宋体" w:cs="等线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等线"/>
          <w:b/>
          <w:bCs/>
          <w:kern w:val="2"/>
          <w:sz w:val="24"/>
          <w:szCs w:val="24"/>
          <w:lang w:eastAsia="zh-CN"/>
        </w:rPr>
        <w:t>填 表 说 明</w:t>
      </w:r>
      <w:r>
        <w:rPr>
          <w:rFonts w:hint="eastAsia" w:ascii="宋体" w:hAnsi="宋体" w:eastAsia="宋体" w:cs="等线"/>
          <w:b/>
          <w:bCs/>
          <w:kern w:val="2"/>
          <w:sz w:val="24"/>
          <w:szCs w:val="24"/>
          <w:lang w:val="en-US" w:eastAsia="zh-CN"/>
        </w:rPr>
        <w:t>:</w:t>
      </w:r>
    </w:p>
    <w:p w14:paraId="24F08F1F">
      <w:pPr>
        <w:widowControl w:val="0"/>
        <w:spacing w:after="0" w:line="300" w:lineRule="exact"/>
        <w:ind w:firstLine="480" w:firstLineChars="200"/>
        <w:jc w:val="both"/>
        <w:rPr>
          <w:rFonts w:hint="eastAsia" w:ascii="宋体" w:hAnsi="宋体" w:eastAsia="宋体" w:cs="等线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等线"/>
          <w:kern w:val="2"/>
          <w:sz w:val="24"/>
          <w:szCs w:val="24"/>
          <w:lang w:eastAsia="zh-CN"/>
        </w:rPr>
        <w:t>1.“考察人选现实表现及政治情况现实表现”一栏，</w:t>
      </w:r>
      <w:r>
        <w:rPr>
          <w:rFonts w:hint="eastAsia" w:ascii="宋体" w:hAnsi="宋体" w:eastAsia="宋体" w:cs="等线"/>
          <w:kern w:val="2"/>
          <w:sz w:val="24"/>
          <w:szCs w:val="24"/>
          <w:lang w:val="en-US" w:eastAsia="zh-CN"/>
        </w:rPr>
        <w:t>由</w:t>
      </w:r>
      <w:r>
        <w:rPr>
          <w:rFonts w:hint="eastAsia" w:ascii="宋体" w:hAnsi="宋体" w:eastAsia="宋体" w:cs="等线"/>
          <w:kern w:val="2"/>
          <w:sz w:val="24"/>
          <w:szCs w:val="24"/>
          <w:lang w:eastAsia="zh-CN"/>
        </w:rPr>
        <w:t>“考察人选现实表现及政治情况”一栏，由毕业院校（系）、人事档案管理部门、户籍所在地派出所或社区街道办出具意见并加盖公章。</w:t>
      </w:r>
    </w:p>
    <w:p w14:paraId="03BFABA0">
      <w:pPr>
        <w:widowControl w:val="0"/>
        <w:spacing w:after="0" w:line="300" w:lineRule="exact"/>
        <w:ind w:firstLine="480" w:firstLineChars="200"/>
        <w:jc w:val="both"/>
        <w:rPr>
          <w:rFonts w:hint="eastAsia" w:ascii="宋体" w:hAnsi="宋体" w:eastAsia="宋体" w:cs="等线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等线"/>
          <w:kern w:val="2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等线"/>
          <w:kern w:val="2"/>
          <w:sz w:val="24"/>
          <w:szCs w:val="24"/>
          <w:lang w:eastAsia="zh-CN"/>
        </w:rPr>
        <w:t>“家庭主要成员”包括考察人选父母（含继父母、养父母）、配偶（含父母）、兄弟姐妹、子女等直系血亲或在烟草行业工作的旁系血亲，必须全部填写完整、准确；家庭成员若无固定工作或务农的，“工作单位及职位”需注明现户籍所在地地址，若是从事自由职业的，要注明在何地从事何种行业何种工种；“现实状况”指健在、已故、服刑等情况。</w:t>
      </w:r>
    </w:p>
    <w:p w14:paraId="6BC674CA">
      <w:pPr>
        <w:widowControl w:val="0"/>
        <w:spacing w:after="0" w:line="300" w:lineRule="exact"/>
        <w:ind w:firstLine="480" w:firstLineChars="200"/>
        <w:jc w:val="both"/>
        <w:rPr>
          <w:rFonts w:hint="eastAsia" w:ascii="宋体" w:hAnsi="宋体" w:eastAsia="宋体" w:cs="等线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等线"/>
          <w:kern w:val="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等线"/>
          <w:kern w:val="2"/>
          <w:sz w:val="24"/>
          <w:szCs w:val="24"/>
          <w:lang w:eastAsia="zh-CN"/>
        </w:rPr>
        <w:t>此表须双面打印，复印无效。</w:t>
      </w:r>
    </w:p>
    <w:sectPr>
      <w:pgSz w:w="11906" w:h="16838"/>
      <w:pgMar w:top="1440" w:right="1466" w:bottom="1440" w:left="1798" w:header="720" w:footer="720" w:gutter="0"/>
      <w:cols w:equalWidth="0" w:num="1">
        <w:col w:w="8642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roid Sans Fallback">
    <w:altName w:val="宋体"/>
    <w:panose1 w:val="00000000000000000000"/>
    <w:charset w:val="86"/>
    <w:family w:val="auto"/>
    <w:pitch w:val="default"/>
    <w:sig w:usb0="00000000" w:usb1="00000000" w:usb2="00000036" w:usb3="00000000" w:csb0="203F01FF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7FC5"/>
    <w:rsid w:val="0049147D"/>
    <w:rsid w:val="007D247C"/>
    <w:rsid w:val="00AA1D8D"/>
    <w:rsid w:val="00B47730"/>
    <w:rsid w:val="00CA26C2"/>
    <w:rsid w:val="00CB0664"/>
    <w:rsid w:val="00E7640E"/>
    <w:rsid w:val="00FC693F"/>
    <w:rsid w:val="0CF936EA"/>
    <w:rsid w:val="113F7D97"/>
    <w:rsid w:val="13910C0F"/>
    <w:rsid w:val="141241FB"/>
    <w:rsid w:val="1C4B86B1"/>
    <w:rsid w:val="1E732586"/>
    <w:rsid w:val="1F0604E8"/>
    <w:rsid w:val="20E451DD"/>
    <w:rsid w:val="28C826B1"/>
    <w:rsid w:val="378679D7"/>
    <w:rsid w:val="3BAD1277"/>
    <w:rsid w:val="41622BD8"/>
    <w:rsid w:val="487B1EBF"/>
    <w:rsid w:val="4B1105DE"/>
    <w:rsid w:val="4D40647A"/>
    <w:rsid w:val="51B22A95"/>
    <w:rsid w:val="55D043F4"/>
    <w:rsid w:val="5ACC3483"/>
    <w:rsid w:val="5E183A85"/>
    <w:rsid w:val="610E11C8"/>
    <w:rsid w:val="6E0327FC"/>
    <w:rsid w:val="780E671A"/>
    <w:rsid w:val="7977B206"/>
    <w:rsid w:val="7A5077D1"/>
    <w:rsid w:val="7EB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44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5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6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9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60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61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6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3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annotation text"/>
    <w:basedOn w:val="1"/>
    <w:link w:val="170"/>
    <w:semiHidden/>
    <w:unhideWhenUsed/>
    <w:qFormat/>
    <w:uiPriority w:val="99"/>
  </w:style>
  <w:style w:type="paragraph" w:styleId="18">
    <w:name w:val="Body Text 3"/>
    <w:basedOn w:val="1"/>
    <w:link w:val="152"/>
    <w:unhideWhenUsed/>
    <w:qFormat/>
    <w:uiPriority w:val="99"/>
    <w:pPr>
      <w:spacing w:after="120"/>
    </w:pPr>
    <w:rPr>
      <w:sz w:val="16"/>
      <w:szCs w:val="16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0">
    <w:name w:val="Body Text"/>
    <w:basedOn w:val="1"/>
    <w:link w:val="150"/>
    <w:unhideWhenUsed/>
    <w:qFormat/>
    <w:uiPriority w:val="99"/>
    <w:pPr>
      <w:spacing w:after="120"/>
    </w:pPr>
  </w:style>
  <w:style w:type="paragraph" w:styleId="21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5">
    <w:name w:val="footer"/>
    <w:basedOn w:val="1"/>
    <w:link w:val="14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4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51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paragraph" w:styleId="32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3">
    <w:name w:val="Title"/>
    <w:basedOn w:val="1"/>
    <w:next w:val="1"/>
    <w:link w:val="147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34">
    <w:name w:val="annotation subject"/>
    <w:basedOn w:val="17"/>
    <w:next w:val="17"/>
    <w:link w:val="171"/>
    <w:semiHidden/>
    <w:unhideWhenUsed/>
    <w:qFormat/>
    <w:uiPriority w:val="99"/>
    <w:rPr>
      <w:b/>
      <w:bCs/>
    </w:rPr>
  </w:style>
  <w:style w:type="paragraph" w:styleId="35">
    <w:name w:val="Body Text First Indent"/>
    <w:basedOn w:val="20"/>
    <w:semiHidden/>
    <w:unhideWhenUsed/>
    <w:qFormat/>
    <w:uiPriority w:val="99"/>
    <w:pPr>
      <w:ind w:firstLine="420" w:firstLineChars="100"/>
    </w:pPr>
  </w:style>
  <w:style w:type="table" w:styleId="37">
    <w:name w:val="Table Grid"/>
    <w:basedOn w:val="3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8">
    <w:name w:val="Light Shading"/>
    <w:basedOn w:val="36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36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36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36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36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36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36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36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36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36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36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36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36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36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36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36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36"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36"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36"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36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36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36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36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36"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36"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36"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36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36"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36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36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36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36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36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36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36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36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36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36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36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36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36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36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36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36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7">
    <w:name w:val="Strong"/>
    <w:basedOn w:val="136"/>
    <w:qFormat/>
    <w:uiPriority w:val="22"/>
    <w:rPr>
      <w:b/>
      <w:bCs/>
    </w:rPr>
  </w:style>
  <w:style w:type="character" w:styleId="138">
    <w:name w:val="Emphasis"/>
    <w:basedOn w:val="136"/>
    <w:qFormat/>
    <w:uiPriority w:val="20"/>
    <w:rPr>
      <w:i/>
      <w:iCs/>
    </w:rPr>
  </w:style>
  <w:style w:type="character" w:styleId="139">
    <w:name w:val="Hyperlink"/>
    <w:basedOn w:val="136"/>
    <w:qFormat/>
    <w:uiPriority w:val="0"/>
    <w:rPr>
      <w:color w:val="000000"/>
      <w:u w:val="none"/>
    </w:rPr>
  </w:style>
  <w:style w:type="character" w:styleId="140">
    <w:name w:val="annotation reference"/>
    <w:basedOn w:val="136"/>
    <w:semiHidden/>
    <w:unhideWhenUsed/>
    <w:qFormat/>
    <w:uiPriority w:val="99"/>
    <w:rPr>
      <w:sz w:val="21"/>
      <w:szCs w:val="21"/>
    </w:rPr>
  </w:style>
  <w:style w:type="character" w:customStyle="1" w:styleId="141">
    <w:name w:val="页眉 字符"/>
    <w:basedOn w:val="136"/>
    <w:link w:val="26"/>
    <w:qFormat/>
    <w:uiPriority w:val="99"/>
  </w:style>
  <w:style w:type="character" w:customStyle="1" w:styleId="142">
    <w:name w:val="页脚 字符"/>
    <w:basedOn w:val="136"/>
    <w:link w:val="25"/>
    <w:qFormat/>
    <w:uiPriority w:val="99"/>
  </w:style>
  <w:style w:type="paragraph" w:styleId="143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4">
    <w:name w:val="标题 1 字符"/>
    <w:basedOn w:val="136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5">
    <w:name w:val="标题 2 字符"/>
    <w:basedOn w:val="13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6">
    <w:name w:val="标题 3 字符"/>
    <w:basedOn w:val="136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标题 字符"/>
    <w:basedOn w:val="136"/>
    <w:link w:val="3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8">
    <w:name w:val="副标题 字符"/>
    <w:basedOn w:val="136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9">
    <w:name w:val="List Paragraph"/>
    <w:basedOn w:val="1"/>
    <w:qFormat/>
    <w:uiPriority w:val="34"/>
    <w:pPr>
      <w:ind w:left="720"/>
      <w:contextualSpacing/>
    </w:pPr>
  </w:style>
  <w:style w:type="character" w:customStyle="1" w:styleId="150">
    <w:name w:val="正文文本 字符"/>
    <w:basedOn w:val="136"/>
    <w:link w:val="20"/>
    <w:qFormat/>
    <w:uiPriority w:val="99"/>
  </w:style>
  <w:style w:type="character" w:customStyle="1" w:styleId="151">
    <w:name w:val="正文文本 2 字符"/>
    <w:basedOn w:val="136"/>
    <w:link w:val="29"/>
    <w:qFormat/>
    <w:uiPriority w:val="99"/>
  </w:style>
  <w:style w:type="character" w:customStyle="1" w:styleId="152">
    <w:name w:val="正文文本 3 字符"/>
    <w:basedOn w:val="136"/>
    <w:link w:val="18"/>
    <w:qFormat/>
    <w:uiPriority w:val="99"/>
    <w:rPr>
      <w:sz w:val="16"/>
      <w:szCs w:val="16"/>
    </w:rPr>
  </w:style>
  <w:style w:type="character" w:customStyle="1" w:styleId="153">
    <w:name w:val="宏文本 字符"/>
    <w:basedOn w:val="136"/>
    <w:link w:val="2"/>
    <w:qFormat/>
    <w:uiPriority w:val="99"/>
    <w:rPr>
      <w:rFonts w:ascii="Courier" w:hAnsi="Courier"/>
      <w:sz w:val="20"/>
      <w:szCs w:val="20"/>
    </w:rPr>
  </w:style>
  <w:style w:type="paragraph" w:styleId="154">
    <w:name w:val="Quote"/>
    <w:basedOn w:val="1"/>
    <w:next w:val="1"/>
    <w:link w:val="15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5">
    <w:name w:val="引用 字符"/>
    <w:basedOn w:val="136"/>
    <w:link w:val="15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6">
    <w:name w:val="标题 4 字符"/>
    <w:basedOn w:val="136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标题 5 字符"/>
    <w:basedOn w:val="136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8">
    <w:name w:val="标题 6 字符"/>
    <w:basedOn w:val="136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9">
    <w:name w:val="标题 7 字符"/>
    <w:basedOn w:val="136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0">
    <w:name w:val="标题 8 字符"/>
    <w:basedOn w:val="136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61">
    <w:name w:val="标题 9 字符"/>
    <w:basedOn w:val="136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62">
    <w:name w:val="Intense Quote"/>
    <w:basedOn w:val="1"/>
    <w:next w:val="1"/>
    <w:link w:val="163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3">
    <w:name w:val="明显引用 字符"/>
    <w:basedOn w:val="136"/>
    <w:link w:val="162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4">
    <w:name w:val="不明显强调1"/>
    <w:basedOn w:val="136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5">
    <w:name w:val="明显强调1"/>
    <w:basedOn w:val="136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6">
    <w:name w:val="不明显参考1"/>
    <w:basedOn w:val="136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7">
    <w:name w:val="明显参考1"/>
    <w:basedOn w:val="136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8">
    <w:name w:val="书籍标题1"/>
    <w:basedOn w:val="136"/>
    <w:qFormat/>
    <w:uiPriority w:val="33"/>
    <w:rPr>
      <w:b/>
      <w:bCs/>
      <w:smallCaps/>
      <w:spacing w:val="5"/>
    </w:rPr>
  </w:style>
  <w:style w:type="paragraph" w:customStyle="1" w:styleId="169">
    <w:name w:val="TOC 标题1"/>
    <w:basedOn w:val="3"/>
    <w:next w:val="1"/>
    <w:semiHidden/>
    <w:unhideWhenUsed/>
    <w:qFormat/>
    <w:uiPriority w:val="39"/>
    <w:pPr>
      <w:outlineLvl w:val="9"/>
    </w:pPr>
  </w:style>
  <w:style w:type="character" w:customStyle="1" w:styleId="170">
    <w:name w:val="批注文字 字符"/>
    <w:basedOn w:val="136"/>
    <w:link w:val="17"/>
    <w:semiHidden/>
    <w:qFormat/>
    <w:uiPriority w:val="99"/>
    <w:rPr>
      <w:rFonts w:asciiTheme="minorHAnsi" w:hAnsiTheme="minorHAnsi" w:eastAsiaTheme="minorEastAsia" w:cstheme="minorBidi"/>
      <w:sz w:val="22"/>
      <w:szCs w:val="22"/>
      <w:lang w:eastAsia="en-US"/>
    </w:rPr>
  </w:style>
  <w:style w:type="character" w:customStyle="1" w:styleId="171">
    <w:name w:val="批注主题 字符"/>
    <w:basedOn w:val="170"/>
    <w:link w:val="34"/>
    <w:semiHidden/>
    <w:qFormat/>
    <w:uiPriority w:val="99"/>
    <w:rPr>
      <w:rFonts w:asciiTheme="minorHAnsi" w:hAnsiTheme="minorHAnsi" w:eastAsiaTheme="minorEastAsia" w:cstheme="minorBidi"/>
      <w:b/>
      <w:bCs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702</Words>
  <Characters>712</Characters>
  <Lines>9</Lines>
  <Paragraphs>2</Paragraphs>
  <TotalTime>1</TotalTime>
  <ScaleCrop>false</ScaleCrop>
  <LinksUpToDate>false</LinksUpToDate>
  <CharactersWithSpaces>874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2013-12-24T23:15:00Z</dcterms:created>
  <dc:creator>python-docx</dc:creator>
  <dc:description>generated by python-docx</dc:description>
  <cp:lastModifiedBy>noname</cp:lastModifiedBy>
  <cp:lastPrinted>2025-04-02T07:25:00Z</cp:lastPrinted>
  <dcterms:modified xsi:type="dcterms:W3CDTF">2025-04-17T02:34:51Z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915CB61EC35941879B08DDA2CB9CE4D9_13</vt:lpwstr>
  </property>
  <property fmtid="{D5CDD505-2E9C-101B-9397-08002B2CF9AE}" pid="4" name="KSOTemplateDocerSaveRecord">
    <vt:lpwstr>eyJoZGlkIjoiM2M5N2ZhMDk1YmMyMzRlOWNhZDhlZDBlZTUxZjBhOGQiLCJ1c2VySWQiOiI0MzkzOTI3MTgifQ==</vt:lpwstr>
  </property>
</Properties>
</file>